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463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«Мегаполис»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8601046237, ОГРН: 1128601000923, юридический адрес: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ул.Пионерская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д.46 кв.7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лицо, имеющее право без доверенности действовать от имени юридического лица – директор Мансуров С.А., </w:t>
      </w:r>
      <w:r>
        <w:rPr>
          <w:rFonts w:ascii="Times New Roman" w:eastAsia="Times New Roman" w:hAnsi="Times New Roman" w:cs="Times New Roman"/>
          <w:sz w:val="25"/>
          <w:szCs w:val="25"/>
        </w:rPr>
        <w:t>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юридическое лицо </w:t>
      </w:r>
      <w:r>
        <w:rPr>
          <w:b w:val="0"/>
          <w:bCs w:val="0"/>
          <w:i w:val="0"/>
          <w:sz w:val="25"/>
          <w:szCs w:val="25"/>
        </w:rPr>
        <w:t>ООО «Мегаполис»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</w:t>
      </w:r>
      <w:r>
        <w:rPr>
          <w:b w:val="0"/>
          <w:bCs w:val="0"/>
          <w:i w:val="0"/>
          <w:sz w:val="25"/>
          <w:szCs w:val="25"/>
        </w:rPr>
        <w:t xml:space="preserve">регистрации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</w:t>
      </w:r>
      <w:r>
        <w:rPr>
          <w:b w:val="0"/>
          <w:bCs w:val="0"/>
          <w:i w:val="0"/>
          <w:sz w:val="25"/>
          <w:szCs w:val="25"/>
        </w:rPr>
        <w:t>Пионерская</w:t>
      </w:r>
      <w:r>
        <w:rPr>
          <w:b w:val="0"/>
          <w:bCs w:val="0"/>
          <w:i w:val="0"/>
          <w:sz w:val="25"/>
          <w:szCs w:val="25"/>
        </w:rPr>
        <w:t xml:space="preserve"> д.46 кв.7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 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о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совершило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Законный представитель ООО «Мегаполис» в судебное заседание не я</w:t>
      </w:r>
      <w:r>
        <w:rPr>
          <w:b w:val="0"/>
          <w:bCs w:val="0"/>
          <w:i w:val="0"/>
          <w:sz w:val="25"/>
          <w:szCs w:val="25"/>
        </w:rPr>
        <w:t>вился, юридическое лицо извещалось</w:t>
      </w:r>
      <w:r>
        <w:rPr>
          <w:b w:val="0"/>
          <w:bCs w:val="0"/>
          <w:i w:val="0"/>
          <w:sz w:val="25"/>
          <w:szCs w:val="25"/>
        </w:rPr>
        <w:t xml:space="preserve"> о месте и времени судебного заседания посредством получения судебной повестки, ходатайств об отложении судебного заседания не поступало.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законного 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представителя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ООО «МЕГАПОЛИС»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 материалов дела об административном правонарушении следует, что ООО «МЕГАПОЛИС», осуществляюще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ул.Пионерская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д.46 кв.7,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№860026</w:t>
      </w:r>
      <w:r>
        <w:rPr>
          <w:rFonts w:ascii="Times New Roman" w:eastAsia="Times New Roman" w:hAnsi="Times New Roman" w:cs="Times New Roman"/>
          <w:sz w:val="25"/>
          <w:szCs w:val="25"/>
        </w:rPr>
        <w:t>12001258100001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30.04.2026; копией выписки из ЕГРН в отношении ООО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«Мегаполис»; копией квитанции 24.04.2026 о приёме отчетности в электронной форме посредствам телекоммуникационным канала связи.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anchor="/document/12125267/entry/21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ч.2 ст.2.1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</w:t>
      </w:r>
      <w:hyperlink r:id="rId5" w:anchor="/document/12125267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настоящим Кодексом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Оценив представленные доказательства в их совокупности, суд считает установленным, что в рассматриваемом случае юридическим лицом не были приняты все зависящие от него меры к исполнению законодательства </w:t>
      </w:r>
      <w:r>
        <w:rPr>
          <w:rFonts w:ascii="Times New Roman" w:eastAsia="Times New Roman" w:hAnsi="Times New Roman" w:cs="Times New Roman"/>
          <w:sz w:val="25"/>
          <w:szCs w:val="25"/>
        </w:rPr>
        <w:t>о бухгалтерском учете.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ООО «Мегаполис» 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контроль,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Определяя вид и меру наказания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юридическому </w:t>
      </w:r>
      <w:r>
        <w:rPr>
          <w:rFonts w:ascii="Times New Roman" w:eastAsia="Times New Roman" w:hAnsi="Times New Roman" w:cs="Times New Roman"/>
          <w:sz w:val="25"/>
          <w:szCs w:val="25"/>
        </w:rPr>
        <w:t>лицу, в отношении которого ведется производство по делу об административном правонарушении, суд учитывает характер и тяжесть совершенного им правонарушения, имущественное и финансовое положение юридического лица.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Правонарушение совершено против порядка управления, сведений о привлечении юридического лица к административной ответственности не представлено.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 обстоятельством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>добровольное прекращение противоправного поведения,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отягчающих административную ответственность,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ООО «Мегаполис»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